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1437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(ИНН 7730233723)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Джалилову Рашиду </w:t>
      </w:r>
      <w:r>
        <w:rPr>
          <w:rFonts w:ascii="Times New Roman" w:eastAsia="Times New Roman" w:hAnsi="Times New Roman" w:cs="Times New Roman"/>
          <w:sz w:val="28"/>
          <w:szCs w:val="28"/>
        </w:rPr>
        <w:t>Мезагирови</w:t>
      </w:r>
      <w:r>
        <w:rPr>
          <w:rFonts w:ascii="Times New Roman" w:eastAsia="Times New Roman" w:hAnsi="Times New Roman" w:cs="Times New Roman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Джалилову Рашиду </w:t>
      </w:r>
      <w:r>
        <w:rPr>
          <w:rFonts w:ascii="Times New Roman" w:eastAsia="Times New Roman" w:hAnsi="Times New Roman" w:cs="Times New Roman"/>
          <w:sz w:val="28"/>
          <w:szCs w:val="28"/>
        </w:rPr>
        <w:t>Мезагировичу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по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Джалилов</w:t>
      </w:r>
      <w:r>
        <w:rPr>
          <w:rFonts w:ascii="Times New Roman" w:eastAsia="Times New Roman" w:hAnsi="Times New Roman" w:cs="Times New Roman"/>
          <w:sz w:val="28"/>
          <w:szCs w:val="28"/>
        </w:rPr>
        <w:t>а Рашида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Мезагирович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«АЙДИ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34 613,80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25208092-1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образовавшуюся в период с 28.05.2023 по 28.06.2024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апреля 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1437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6">
    <w:name w:val="cat-PassportData grp-14 rplc-6"/>
    <w:basedOn w:val="DefaultParagraphFont"/>
  </w:style>
  <w:style w:type="character" w:customStyle="1" w:styleId="cat-ExternalSystemDefinedgrp-16rplc-7">
    <w:name w:val="cat-ExternalSystemDefined grp-16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